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社群电商  盈利模式  架构设计  品牌规划  日常管理</w:t>
      </w:r>
    </w:p>
    <w:p>
      <w:r>
        <w:rPr>
          <w:rFonts w:ascii="宋体" w:hAnsi="宋体" w:eastAsia="宋体"/>
          <w:sz w:val="24"/>
        </w:rPr>
        <w:t>叶小荣著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社群电商  盈利模式  架构设计  品牌规划  日常管理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本书出售、求购地址：https://www.jiaokey.com/book/detail/14182318.html</w:t>
      </w:r>
    </w:p>
    <w:p>
      <w:r>
        <w:t>更多相关图书推荐：https://www.jiaokey.com</w:t>
      </w:r>
    </w:p>
    <w:p>
      <w:r>
        <w:t>叶小荣著 其他作品：https://www.jiaokey.com/tag/叶小荣著.html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关键词搜索：https://www.jiaokey.com/tag/社群电商  盈利模式  架构设计  品牌规划  日常管理.html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