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智能制造之虚拟完美模型  驱动创新与精益产品</w:t>
      </w:r>
    </w:p>
    <w:p>
      <w:r>
        <w:rPr>
          <w:rFonts w:ascii="宋体" w:hAnsi="宋体" w:eastAsia="宋体"/>
          <w:sz w:val="24"/>
        </w:rPr>
        <w:t>（美）迈克尔·格里夫斯著；方志刚，张振宇等译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智能制造之虚拟完美模型  驱动创新与精益产品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（美）迈克尔·格里夫斯著；方志刚，张振宇等译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本书出售、求购地址：https://www.jiaokey.com/book/detail/14182317.html</w:t>
      </w:r>
    </w:p>
    <w:p>
      <w:r>
        <w:t>更多相关图书推荐：https://www.jiaokey.com</w:t>
      </w:r>
    </w:p>
    <w:p>
      <w:r>
        <w:t>（美）迈克尔·格里夫斯著；方志刚，张振宇等译 其他作品：https://www.jiaokey.com/tag/（美）迈克尔·格里夫斯著；方志刚，张振宇等译.html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关键词搜索：https://www.jiaokey.com/tag/智能制造之虚拟完美模型  驱动创新与精益产品.html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