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网上创新外包环境下研发人员胜任力研究</w:t>
      </w:r>
    </w:p>
    <w:p>
      <w:r>
        <w:rPr>
          <w:rFonts w:ascii="宋体" w:hAnsi="宋体" w:eastAsia="宋体"/>
          <w:sz w:val="24"/>
        </w:rPr>
        <w:t>刘景方著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网上创新外包环境下研发人员胜任力研究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本书出售、求购地址：https://www.jiaokey.com/book/detail/14182310.html</w:t>
      </w:r>
    </w:p>
    <w:p>
      <w:r>
        <w:t>更多相关图书推荐：https://www.jiaokey.com</w:t>
      </w:r>
    </w:p>
    <w:p>
      <w:r>
        <w:t>刘景方著 其他作品：https://www.jiaokey.com/tag/刘景方著.html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关键词搜索：https://www.jiaokey.com/tag/网上创新外包环境下研发人员胜任力研究.html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