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民营上市公司外聘高管的代理成本与激励机制效果  基于经理人市场视角</w:t>
      </w:r>
    </w:p>
    <w:p>
      <w:r>
        <w:rPr>
          <w:rFonts w:ascii="宋体" w:hAnsi="宋体" w:eastAsia="宋体"/>
          <w:sz w:val="24"/>
        </w:rPr>
        <w:t>袁春生著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民营上市公司外聘高管的代理成本与激励机制效果  基于经理人市场视角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本书出售、求购地址：https://www.jiaokey.com/book/detail/14182308.html</w:t>
      </w:r>
    </w:p>
    <w:p>
      <w:r>
        <w:t>更多相关图书推荐：https://www.jiaokey.com</w:t>
      </w:r>
    </w:p>
    <w:p>
      <w:r>
        <w:t>袁春生著 其他作品：https://www.jiaokey.com/tag/袁春生著.html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关键词搜索：https://www.jiaokey.com/tag/民营上市公司外聘高管的代理成本与激励机制效果  基于经理人市场视角.html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