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大数据时代的隐私</w:t>
      </w:r>
    </w:p>
    <w:p>
      <w:r>
        <w:rPr>
          <w:rFonts w:ascii="宋体" w:hAnsi="宋体" w:eastAsia="宋体"/>
          <w:sz w:val="24"/>
        </w:rPr>
        <w:t>（美）特蕾莎·M·佩顿，（美）西奥多·克莱普尔著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大数据时代的隐私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（美）特蕾莎·M·佩顿，（美）西奥多·克莱普尔著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本书出售、求购地址：https://www.jiaokey.com/book/detail/14182261.html</w:t>
      </w:r>
    </w:p>
    <w:p>
      <w:r>
        <w:t>更多相关图书推荐：https://www.jiaokey.com</w:t>
      </w:r>
    </w:p>
    <w:p>
      <w:r>
        <w:t>（美）特蕾莎·M·佩顿，（美）西奥多·克莱普尔著 其他作品：https://www.jiaokey.com/tag/（美）特蕾莎·M·佩顿，（美）西奥多·克莱普尔著.html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关键词搜索：https://www.jiaokey.com/tag/大数据时代的隐私.html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