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经济全球化态势下的两岸四地金融合作</w:t>
      </w:r>
    </w:p>
    <w:p>
      <w:r>
        <w:rPr>
          <w:rFonts w:ascii="宋体" w:hAnsi="宋体" w:eastAsia="宋体"/>
          <w:sz w:val="24"/>
        </w:rPr>
        <w:t>戴淑庚著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经济全球化态势下的两岸四地金融合作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本书出售、求购地址：https://www.jiaokey.com/book/detail/14182250.html</w:t>
      </w:r>
    </w:p>
    <w:p>
      <w:r>
        <w:t>更多相关图书推荐：https://www.jiaokey.com</w:t>
      </w:r>
    </w:p>
    <w:p>
      <w:r>
        <w:t>戴淑庚著 其他作品：https://www.jiaokey.com/tag/戴淑庚著.html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关键词搜索：https://www.jiaokey.com/tag/经济全球化态势下的两岸四地金融合作.html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