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管理者政治关联与企业绩效的关系研究  基于中国资本市场的经验证据</w:t>
      </w:r>
    </w:p>
    <w:p>
      <w:r>
        <w:rPr>
          <w:rFonts w:ascii="宋体" w:hAnsi="宋体" w:eastAsia="宋体"/>
          <w:sz w:val="24"/>
        </w:rPr>
        <w:t>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管理者政治关联与企业绩效的关系研究  基于中国资本市场的经验证据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本书出售、求购地址：https://www.jiaokey.com/book/detail/14182237.html</w:t>
      </w:r>
    </w:p>
    <w:p>
      <w:r>
        <w:t>更多相关图书推荐：https://www.jiaokey.com</w:t>
      </w:r>
    </w:p>
    <w:p>
      <w:r>
        <w:t>高冰著 其他作品：https://www.jiaokey.com/tag/高冰著.html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关键词搜索：https://www.jiaokey.com/tag/管理者政治关联与企业绩效的关系研究  基于中国资本市场的经验证据.html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