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说不尽的南怀瑾</w:t>
      </w:r>
    </w:p>
    <w:p>
      <w:r>
        <w:rPr>
          <w:rFonts w:ascii="宋体" w:hAnsi="宋体" w:eastAsia="宋体"/>
          <w:sz w:val="24"/>
        </w:rPr>
        <w:t>查旭东著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82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说不尽的南怀瑾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人民东方出版传媒有限公司,2017.02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南怀瑾（1918-2012）-传记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本书出售、求购地址：https://www.jiaokey.com/book/detail/14182207.html</w:t>
      </w:r>
    </w:p>
    <w:p>
      <w:r>
        <w:t>更多相关图书推荐：https://www.jiaokey.com</w:t>
      </w:r>
    </w:p>
    <w:p>
      <w:r>
        <w:t>查旭东著 其他作品：https://www.jiaokey.com/tag/查旭东著.html</w:t>
      </w:r>
    </w:p>
    <w:p>
      <w:r>
        <w:t>人民东方出版传媒有限公司,2017.02 出版图书：https://www.jiaokey.com/tag/人民东方出版传媒有限公司,2017.02.html</w:t>
      </w:r>
    </w:p>
    <w:p>
      <w:r>
        <w:t>关键词搜索：https://www.jiaokey.com/tag/南怀瑾（1918-2012）-传记.html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