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书名：我的口是心非都是有逻辑的</w:t>
      </w:r>
    </w:p>
    <w:p>
      <w:r>
        <w:t>作者：杨喵喵著</w:t>
      </w:r>
    </w:p>
    <w:p>
      <w:r>
        <w:t>出版社：北京:现代出版社,2017.04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我的口是心非都是有逻辑的 评论地址：https://www.jiaokey.com/book/detail/14182196.html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