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我国场外金融衍生品交易风险监管制度的构建</w:t>
      </w:r>
    </w:p>
    <w:p>
      <w:r>
        <w:rPr>
          <w:rFonts w:ascii="宋体" w:hAnsi="宋体" w:eastAsia="宋体"/>
          <w:sz w:val="24"/>
        </w:rPr>
        <w:t>马其家主编；王淼，樊富强副主编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我国场外金融衍生品交易风险监管制度的构建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马其家主编；王淼，樊富强副主编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本书出售、求购地址：https://www.jiaokey.com/book/detail/14182194.html</w:t>
      </w:r>
    </w:p>
    <w:p>
      <w:r>
        <w:t>更多相关图书推荐：https://www.jiaokey.com</w:t>
      </w:r>
    </w:p>
    <w:p>
      <w:r>
        <w:t>马其家主编；王淼，樊富强副主编 其他作品：https://www.jiaokey.com/tag/马其家主编；王淼，樊富强副主编.html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关键词搜索：https://www.jiaokey.com/tag/我国场外金融衍生品交易风险监管制度的构建.html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