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朱贞木卷  上  龙冈豹隐记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朱贞木卷  上  龙冈豹隐记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本书出售、求购地址：https://www.jiaokey.com/book/detail/14182192.html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朱贞木卷  上  龙冈豹隐记.html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