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咖啡馆推理事件簿  4  休闲时光的五种风味</w:t>
      </w:r>
    </w:p>
    <w:p>
      <w:r>
        <w:rPr>
          <w:rFonts w:ascii="宋体" w:hAnsi="宋体" w:eastAsia="宋体"/>
          <w:sz w:val="24"/>
        </w:rPr>
        <w:t>（日）冈崎琢磨著；李桂媛译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咖啡馆推理事件簿  4  休闲时光的五种风味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（日）冈崎琢磨著；李桂媛译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本书出售、求购地址：https://www.jiaokey.com/book/detail/14182177.html</w:t>
      </w:r>
    </w:p>
    <w:p>
      <w:r>
        <w:t>更多相关图书推荐：https://www.jiaokey.com</w:t>
      </w:r>
    </w:p>
    <w:p>
      <w:r>
        <w:t>（日）冈崎琢磨著；李桂媛译 其他作品：https://www.jiaokey.com/tag/（日）冈崎琢磨著；李桂媛译.html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关键词搜索：https://www.jiaokey.com/tag/咖啡馆推理事件簿  4  休闲时光的五种风味.html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