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书名：一个女人的史诗  董竹君传</w:t>
      </w:r>
    </w:p>
    <w:p>
      <w:r>
        <w:t>作者：夏墨著</w:t>
      </w:r>
    </w:p>
    <w:p>
      <w:r>
        <w:t>出版社：北京:现代出版社,2017.03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一个女人的史诗  董竹君传 评论地址：https://www.jiaokey.com/book/detail/14182167.html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