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应用数学译丛  网络模型与多目标遗传算法</w:t>
      </w:r>
    </w:p>
    <w:p>
      <w:r>
        <w:rPr>
          <w:rFonts w:ascii="宋体" w:hAnsi="宋体" w:eastAsia="宋体"/>
          <w:sz w:val="24"/>
        </w:rPr>
        <w:t>（日）玄光男，林林著；梁承姬，于歆杰译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应用数学译丛  网络模型与多目标遗传算法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（日）玄光男，林林著；梁承姬，于歆杰译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本书出售、求购地址：https://www.jiaokey.com/book/detail/14182156.html</w:t>
      </w:r>
    </w:p>
    <w:p>
      <w:r>
        <w:t>更多相关图书推荐：https://www.jiaokey.com</w:t>
      </w:r>
    </w:p>
    <w:p>
      <w:r>
        <w:t>（日）玄光男，林林著；梁承姬，于歆杰译 其他作品：https://www.jiaokey.com/tag/（日）玄光男，林林著；梁承姬，于歆杰译.html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关键词搜索：https://www.jiaokey.com/tag/应用数学译丛  网络模型与多目标遗传算法.html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