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非线性采样控制系统连续离散分析方法及应用</w:t>
      </w:r>
    </w:p>
    <w:p>
      <w:r>
        <w:rPr>
          <w:rFonts w:ascii="宋体" w:hAnsi="宋体" w:eastAsia="宋体"/>
          <w:sz w:val="24"/>
        </w:rPr>
        <w:t>沈艳军，张道远，夏小华著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非线性采样控制系统连续离散分析方法及应用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沈艳军，张道远，夏小华著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本书出售、求购地址：https://www.jiaokey.com/book/detail/14182154.html</w:t>
      </w:r>
    </w:p>
    <w:p>
      <w:r>
        <w:t>更多相关图书推荐：https://www.jiaokey.com</w:t>
      </w:r>
    </w:p>
    <w:p>
      <w:r>
        <w:t>沈艳军，张道远，夏小华著 其他作品：https://www.jiaokey.com/tag/沈艳军，张道远，夏小华著.html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关键词搜索：https://www.jiaokey.com/tag/非线性采样控制系统连续离散分析方法及应用.html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