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科技中介功能及提升路径研究</w:t>
      </w:r>
    </w:p>
    <w:p>
      <w:r>
        <w:rPr>
          <w:rFonts w:ascii="宋体" w:hAnsi="宋体" w:eastAsia="宋体"/>
          <w:sz w:val="24"/>
        </w:rPr>
        <w:t>许水平，尹继东著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科技中介功能及提升路径研究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许水平，尹继东著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本书出售、求购地址：https://www.jiaokey.com/book/detail/14182151.html</w:t>
      </w:r>
    </w:p>
    <w:p>
      <w:r>
        <w:t>更多相关图书推荐：https://www.jiaokey.com</w:t>
      </w:r>
    </w:p>
    <w:p>
      <w:r>
        <w:t>许水平，尹继东著 其他作品：https://www.jiaokey.com/tag/许水平，尹继东著.html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关键词搜索：https://www.jiaokey.com/tag/科技中介功能及提升路径研究.html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