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作者：陈淑贤，张大伟，董晓英主编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总页数：230</w:t>
      </w:r>
    </w:p>
    <w:p>
      <w:r>
        <w:t>更多请访问教客网: www.jiaokey.com</w:t>
      </w:r>
    </w:p>
    <w:p>
      <w:r>
        <w:t>建筑工程计量与计价 评论地址：https://www.jiaokey.com/book/detail/14182141.html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