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书名：中国历代经典山水画技法  树法</w:t>
      </w:r>
    </w:p>
    <w:p>
      <w:r>
        <w:t>作者：吴宪生，王经春主编；张伟平，林海钟选编</w:t>
      </w:r>
    </w:p>
    <w:p>
      <w:r>
        <w:t>出版社：济南:山东美术出版社,2017.03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中国历代经典山水画技法  树法 评论地址：https://www.jiaokey.com/book/detail/14182138.html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