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商业之王者  1600-1900</w:t>
      </w:r>
    </w:p>
    <w:p>
      <w:r>
        <w:rPr>
          <w:rFonts w:ascii="宋体" w:hAnsi="宋体" w:eastAsia="宋体"/>
          <w:sz w:val="24"/>
        </w:rPr>
        <w:t>（美）斯蒂芬·鲍恩著；孟昕译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商业之王者  1600-1900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（美）斯蒂芬·鲍恩著；孟昕译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本书出售、求购地址：https://www.jiaokey.com/book/detail/14182135.html</w:t>
      </w:r>
    </w:p>
    <w:p>
      <w:r>
        <w:t>更多相关图书推荐：https://www.jiaokey.com</w:t>
      </w:r>
    </w:p>
    <w:p>
      <w:r>
        <w:t>（美）斯蒂芬·鲍恩著；孟昕译 其他作品：https://www.jiaokey.com/tag/（美）斯蒂芬·鲍恩著；孟昕译.html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关键词搜索：https://www.jiaokey.com/tag/商业之王者  1600-1900.html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