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作者：黄凤珠，刘琳，朱卫东主编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建筑力学 评论地址：https://www.jiaokey.com/book/detail/14182123.html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