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硅基软纳米杂化材料与硅酸盐质遗迹保护</w:t>
      </w:r>
    </w:p>
    <w:p>
      <w:r>
        <w:rPr>
          <w:rFonts w:ascii="宋体" w:hAnsi="宋体" w:eastAsia="宋体"/>
          <w:sz w:val="24"/>
        </w:rPr>
        <w:t>和玲著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硅基软纳米杂化材料与硅酸盐质遗迹保护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本书出售、求购地址：https://www.jiaokey.com/book/detail/14182102.html</w:t>
      </w:r>
    </w:p>
    <w:p>
      <w:r>
        <w:t>更多相关图书推荐：https://www.jiaokey.com</w:t>
      </w:r>
    </w:p>
    <w:p>
      <w:r>
        <w:t>和玲著 其他作品：https://www.jiaokey.com/tag/和玲著.html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关键词搜索：https://www.jiaokey.com/tag/硅基软纳米杂化材料与硅酸盐质遗迹保护.html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