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大家译丛  全球文化大变局</w:t>
      </w:r>
    </w:p>
    <w:p>
      <w:r>
        <w:rPr>
          <w:rFonts w:ascii="宋体" w:hAnsi="宋体" w:eastAsia="宋体"/>
          <w:sz w:val="24"/>
        </w:rPr>
        <w:t>（加）让-路易·鲁瓦（Jean-Louis Roy）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大家译丛  全球文化大变局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（加）让-路易·鲁瓦（Jean-Louis Roy）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本书出售、求购地址：https://www.jiaokey.com/book/detail/14182067.html</w:t>
      </w:r>
    </w:p>
    <w:p>
      <w:r>
        <w:t>更多相关图书推荐：https://www.jiaokey.com</w:t>
      </w:r>
    </w:p>
    <w:p>
      <w:r>
        <w:t>（加）让-路易·鲁瓦（Jean-Louis Roy） 其他作品：https://www.jiaokey.com/tag/（加）让-路易·鲁瓦（Jean-Louis Roy）.html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关键词搜索：https://www.jiaokey.com/tag/大家译丛  全球文化大变局.html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