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职业病诊断标准实施指南  第1卷  新发布职业中毒诊断标准</w:t>
      </w:r>
    </w:p>
    <w:p>
      <w:r>
        <w:rPr>
          <w:rFonts w:ascii="宋体" w:hAnsi="宋体" w:eastAsia="宋体"/>
          <w:sz w:val="24"/>
        </w:rPr>
        <w:t>朱秋鸿，黄金祥主编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职业病诊断标准实施指南  第1卷  新发布职业中毒诊断标准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朱秋鸿，黄金祥主编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本书出售、求购地址：https://www.jiaokey.com/book/detail/14182063.html</w:t>
      </w:r>
    </w:p>
    <w:p>
      <w:r>
        <w:t>更多相关图书推荐：https://www.jiaokey.com</w:t>
      </w:r>
    </w:p>
    <w:p>
      <w:r>
        <w:t>朱秋鸿，黄金祥主编 其他作品：https://www.jiaokey.com/tag/朱秋鸿，黄金祥主编.html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关键词搜索：https://www.jiaokey.com/tag/职业病诊断标准实施指南  第1卷  新发布职业中毒诊断标准.html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