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书名：艺术与鉴藏  中国陶瓷在英国（1560-1960）  藏家、藏品与博物馆</w:t>
      </w:r>
    </w:p>
    <w:p>
      <w:r>
        <w:t>作者：（美）毕宗陶著；赵亚静译</w:t>
      </w:r>
    </w:p>
    <w:p>
      <w:r>
        <w:t>出版社：上海:上海书画出版社,2017.02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艺术与鉴藏  中国陶瓷在英国（1560-1960）  藏家、藏品与博物馆 评论地址：https://www.jiaokey.com/book/detail/14182060.html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