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  洪荒时代的印记</w:t>
      </w:r>
    </w:p>
    <w:p>
      <w:r>
        <w:rPr>
          <w:rFonts w:ascii="宋体" w:hAnsi="宋体" w:eastAsia="宋体"/>
          <w:sz w:val="24"/>
        </w:rPr>
        <w:t>（英）理查德·福提著；邢路达，胡晗，王维译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  洪荒时代的印记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（英）理查德·福提著；邢路达，胡晗，王维译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本书出售、求购地址：https://www.jiaokey.com/book/detail/14182059.html</w:t>
      </w:r>
    </w:p>
    <w:p>
      <w:r>
        <w:t>更多相关图书推荐：https://www.jiaokey.com</w:t>
      </w:r>
    </w:p>
    <w:p>
      <w:r>
        <w:t>（英）理查德·福提著；邢路达，胡晗，王维译 其他作品：https://www.jiaokey.com/tag/（英）理查德·福提著；邢路达，胡晗，王维译.html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关键词搜索：https://www.jiaokey.com/tag/化石  洪荒时代的印记.html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