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书名：极简世界史</w:t>
      </w:r>
    </w:p>
    <w:p>
      <w:r>
        <w:t>作者：（英）乔治·威尔斯著；罗建华译</w:t>
      </w:r>
    </w:p>
    <w:p>
      <w:r>
        <w:t>出版社：北京:现代出版社,2017.05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极简世界史 评论地址：https://www.jiaokey.com/book/detail/14182053.html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