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书名：信仰与观看  哥特式大教堂艺术</w:t>
      </w:r>
    </w:p>
    <w:p>
      <w:r>
        <w:t>作者：（法）罗兰·雷希特著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信仰与观看  哥特式大教堂艺术 评论地址：https://www.jiaokey.com/book/detail/14182023.html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