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书名：文物古迹览胜  西城区各级文物保护单位名录</w:t>
      </w:r>
    </w:p>
    <w:p>
      <w:r>
        <w:t>作者：北京市&lt;font color=Red&gt;西&lt;/font&gt;城区文物保护研究所编</w:t>
      </w:r>
    </w:p>
    <w:p>
      <w:r>
        <w:t>出版社：北京联合出版公司,2016.06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文物古迹览胜  西城区各级文物保护单位名录 评论地址：https://www.jiaokey.com/book/detail/14182009.html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