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外国文化法律汇编  第2卷  公共文化服务法律  下</w:t>
      </w:r>
    </w:p>
    <w:p>
      <w:r>
        <w:rPr>
          <w:rFonts w:ascii="宋体" w:hAnsi="宋体" w:eastAsia="宋体"/>
          <w:sz w:val="24"/>
        </w:rPr>
        <w:t>中共中央宣传部政策法规研究室编；中国国际广播电台对外交流中心，新华社世界问题研究中心译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外国文化法律汇编  第2卷  公共文化服务法律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中共中央宣传部政策法规研究室编；中国国际广播电台对外交流中心，新华社世界问题研究中心译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本书出售、求购地址：https://www.jiaokey.com/book/detail/14181982.html</w:t>
      </w:r>
    </w:p>
    <w:p>
      <w:r>
        <w:t>更多相关图书推荐：https://www.jiaokey.com</w:t>
      </w:r>
    </w:p>
    <w:p>
      <w:r>
        <w:t>中共中央宣传部政策法规研究室编；中国国际广播电台对外交流中心，新华社世界问题研究中心译 其他作品：https://www.jiaokey.com/tag/中共中央宣传部政策法规研究室编；中国国际广播电台对外交流中心，新华社世界问题研究中心译.html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关键词搜索：https://www.jiaokey.com/tag/外国文化法律汇编  第2卷  公共文化服务法律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