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书名：装饰文丛  教学档案卷  01</w:t>
      </w:r>
    </w:p>
    <w:p>
      <w:r>
        <w:t>作者：《装饰》杂志编辑部编</w:t>
      </w:r>
    </w:p>
    <w:p>
      <w:r>
        <w:t>出版社：沈阳:辽宁美术出版社,2017.03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装饰文丛  教学档案卷  01 评论地址：https://www.jiaokey.com/book/detail/14181969.html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