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项目管理中的领导力  从项目管理者到领导者成功转型的七要素</w:t>
      </w:r>
    </w:p>
    <w:p>
      <w:r>
        <w:rPr>
          <w:rFonts w:ascii="宋体" w:hAnsi="宋体" w:eastAsia="宋体"/>
          <w:sz w:val="24"/>
        </w:rPr>
        <w:t>（英）苏珊娜·马德森著；沈小滨，李延，尹巍，汪晖译；沈小滨审校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项目管理中的领导力  从项目管理者到领导者成功转型的七要素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（英）苏珊娜·马德森著；沈小滨，李延，尹巍，汪晖译；沈小滨审校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本书出售、求购地址：https://www.jiaokey.com/book/detail/14181961.html</w:t>
      </w:r>
    </w:p>
    <w:p>
      <w:r>
        <w:t>更多相关图书推荐：https://www.jiaokey.com</w:t>
      </w:r>
    </w:p>
    <w:p>
      <w:r>
        <w:t>（英）苏珊娜·马德森著；沈小滨，李延，尹巍，汪晖译；沈小滨审校 其他作品：https://www.jiaokey.com/tag/（英）苏珊娜·马德森著；沈小滨，李延，尹巍，汪晖译；沈小滨审校.html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关键词搜索：https://www.jiaokey.com/tag/项目管理中的领导力  从项目管理者到领导者成功转型的七要素.html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