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职场生存课  高效提升职场新人软技能</w:t>
      </w:r>
    </w:p>
    <w:p>
      <w:r>
        <w:rPr>
          <w:rFonts w:ascii="宋体" w:hAnsi="宋体" w:eastAsia="宋体"/>
          <w:sz w:val="24"/>
        </w:rPr>
        <w:t>（美）布鲁斯·图尔甘（Bruce Tulgan）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职场生存课  高效提升职场新人软技能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（美）布鲁斯·图尔甘（Bruce Tulgan）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本书出售、求购地址：https://www.jiaokey.com/book/detail/14181959.html</w:t>
      </w:r>
    </w:p>
    <w:p>
      <w:r>
        <w:t>更多相关图书推荐：https://www.jiaokey.com</w:t>
      </w:r>
    </w:p>
    <w:p>
      <w:r>
        <w:t>（美）布鲁斯·图尔甘（Bruce Tulgan） 其他作品：https://www.jiaokey.com/tag/（美）布鲁斯·图尔甘（Bruce Tulgan）.html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关键词搜索：https://www.jiaokey.com/tag/职场生存课  高效提升职场新人软技能.html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