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  第3版</w:t>
      </w:r>
    </w:p>
    <w:p>
      <w:r>
        <w:rPr>
          <w:rFonts w:ascii="宋体" w:hAnsi="宋体" w:eastAsia="宋体"/>
          <w:sz w:val="24"/>
        </w:rPr>
        <w:t>董吉文，徐龙玺主编；刘明军主审；王亚琦，张晓丽，许美慧，李英俊编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董吉文，徐龙玺主编；刘明军主审；王亚琦，张晓丽，许美慧，李英俊编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本书出售、求购地址：https://www.jiaokey.com/book/detail/14181949.html</w:t>
      </w:r>
    </w:p>
    <w:p>
      <w:r>
        <w:t>更多相关图书推荐：https://www.jiaokey.com</w:t>
      </w:r>
    </w:p>
    <w:p>
      <w:r>
        <w:t>董吉文，徐龙玺主编；刘明军主审；王亚琦，张晓丽，许美慧，李英俊编 其他作品：https://www.jiaokey.com/tag/董吉文，徐龙玺主编；刘明军主审；王亚琦，张晓丽，许美慧，李英俊编.html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