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图说D3  数据可视化利器从入门到进阶</w:t>
      </w:r>
    </w:p>
    <w:p>
      <w:r>
        <w:rPr>
          <w:rFonts w:ascii="宋体" w:hAnsi="宋体" w:eastAsia="宋体"/>
          <w:sz w:val="24"/>
        </w:rPr>
        <w:t>（美）里奇·王（Ritchie S.King）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图说D3  数据可视化利器从入门到进阶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（美）里奇·王（Ritchie S.King）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本书出售、求购地址：https://www.jiaokey.com/book/detail/14181942.html</w:t>
      </w:r>
    </w:p>
    <w:p>
      <w:r>
        <w:t>更多相关图书推荐：https://www.jiaokey.com</w:t>
      </w:r>
    </w:p>
    <w:p>
      <w:r>
        <w:t>（美）里奇·王（Ritchie S.King） 其他作品：https://www.jiaokey.com/tag/（美）里奇·王（Ritchie S.King）.html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关键词搜索：https://www.jiaokey.com/tag/图说D3  数据可视化利器从入门到进阶.html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