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创新书  一个伟大的想法从来都不完美</w:t>
      </w:r>
    </w:p>
    <w:p>
      <w:r>
        <w:rPr>
          <w:rFonts w:ascii="宋体" w:hAnsi="宋体" w:eastAsia="宋体"/>
          <w:sz w:val="24"/>
        </w:rPr>
        <w:t>（英）麦克斯·麦克奥（Max Mckeown）著；王毅译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创新书  一个伟大的想法从来都不完美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（英）麦克斯·麦克奥（Max Mckeown）著；王毅译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本书出售、求购地址：https://www.jiaokey.com/book/detail/14181937.html</w:t>
      </w:r>
    </w:p>
    <w:p>
      <w:r>
        <w:t>更多相关图书推荐：https://www.jiaokey.com</w:t>
      </w:r>
    </w:p>
    <w:p>
      <w:r>
        <w:t>（英）麦克斯·麦克奥（Max Mckeown）著；王毅译 其他作品：https://www.jiaokey.com/tag/（英）麦克斯·麦克奥（Max Mckeown）著；王毅译.html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关键词搜索：https://www.jiaokey.com/tag/创新书  一个伟大的想法从来都不完美.html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