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寸进式创业  小变化带来大收获</w:t>
      </w:r>
    </w:p>
    <w:p>
      <w:r>
        <w:rPr>
          <w:rFonts w:ascii="宋体" w:hAnsi="宋体" w:eastAsia="宋体"/>
          <w:sz w:val="24"/>
        </w:rPr>
        <w:t>（澳）奈杰尔·科林（Nigel Collin）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寸进式创业  小变化带来大收获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（澳）奈杰尔·科林（Nigel Collin）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本书出售、求购地址：https://www.jiaokey.com/book/detail/14181936.html</w:t>
      </w:r>
    </w:p>
    <w:p>
      <w:r>
        <w:t>更多相关图书推荐：https://www.jiaokey.com</w:t>
      </w:r>
    </w:p>
    <w:p>
      <w:r>
        <w:t>（澳）奈杰尔·科林（Nigel Collin） 其他作品：https://www.jiaokey.com/tag/（澳）奈杰尔·科林（Nigel Collin）.html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关键词搜索：https://www.jiaokey.com/tag/寸进式创业  小变化带来大收获.html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