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新编51单片机C语言教程  从入门到精通实例详解全攻略</w:t>
      </w:r>
    </w:p>
    <w:p>
      <w:r>
        <w:rPr>
          <w:rFonts w:ascii="宋体" w:hAnsi="宋体" w:eastAsia="宋体"/>
          <w:sz w:val="24"/>
        </w:rPr>
        <w:t>蔡杏山，蔡玉山编著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新编51单片机C语言教程  从入门到精通实例详解全攻略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蔡杏山，蔡玉山编著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本书出售、求购地址：https://www.jiaokey.com/book/detail/14181930.html</w:t>
      </w:r>
    </w:p>
    <w:p>
      <w:r>
        <w:t>更多相关图书推荐：https://www.jiaokey.com</w:t>
      </w:r>
    </w:p>
    <w:p>
      <w:r>
        <w:t>蔡杏山，蔡玉山编著 其他作品：https://www.jiaokey.com/tag/蔡杏山，蔡玉山编著.html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关键词搜索：https://www.jiaokey.com/tag/新编51单片机C语言教程  从入门到精通实例详解全攻略.html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