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垂钓完全手册  317种必备垂钓技巧</w:t>
      </w:r>
    </w:p>
    <w:p>
      <w:r>
        <w:rPr>
          <w:rFonts w:ascii="宋体" w:hAnsi="宋体" w:eastAsia="宋体"/>
          <w:sz w:val="24"/>
        </w:rPr>
        <w:t>（美）乔·瑟米里（Joe Cermele）著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垂钓完全手册  317种必备垂钓技巧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（美）乔·瑟米里（Joe Cermele）著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本书出售、求购地址：https://www.jiaokey.com/book/detail/14181928.html</w:t>
      </w:r>
    </w:p>
    <w:p>
      <w:r>
        <w:t>更多相关图书推荐：https://www.jiaokey.com</w:t>
      </w:r>
    </w:p>
    <w:p>
      <w:r>
        <w:t>（美）乔·瑟米里（Joe Cermele）著 其他作品：https://www.jiaokey.com/tag/（美）乔·瑟米里（Joe Cermele）著.html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关键词搜索：https://www.jiaokey.com/tag/垂钓完全手册  317种必备垂钓技巧.html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