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Python生物信息学数据管理</w:t>
      </w:r>
    </w:p>
    <w:p>
      <w:r>
        <w:rPr>
          <w:rFonts w:ascii="宋体" w:hAnsi="宋体" w:eastAsia="宋体"/>
          <w:sz w:val="24"/>
        </w:rPr>
        <w:t>（意）阿莱格拉·维亚（Allegra Via）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Python生物信息学数据管理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（意）阿莱格拉·维亚（Allegra Via）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本书出售、求购地址：https://www.jiaokey.com/book/detail/14181924.html</w:t>
      </w:r>
    </w:p>
    <w:p>
      <w:r>
        <w:t>更多相关图书推荐：https://www.jiaokey.com</w:t>
      </w:r>
    </w:p>
    <w:p>
      <w:r>
        <w:t>（意）阿莱格拉·维亚（Allegra Via） 其他作品：https://www.jiaokey.com/tag/（意）阿莱格拉·维亚（Allegra Via）.html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关键词搜索：https://www.jiaokey.com/tag/Python生物信息学数据管理.html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