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艺术并非你想的那样</w:t>
      </w:r>
    </w:p>
    <w:p>
      <w:r>
        <w:rPr>
          <w:rFonts w:ascii="宋体" w:hAnsi="宋体" w:eastAsia="宋体"/>
          <w:sz w:val="24"/>
        </w:rPr>
        <w:t>（美）唐纳德·普雷齐奥西（Donald Preziosi），Claire Farago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艺术并非你想的那样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（美）唐纳德·普雷齐奥西（Donald Preziosi），Claire Farago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本书出售、求购地址：https://www.jiaokey.com/book/detail/14181921.html</w:t>
      </w:r>
    </w:p>
    <w:p>
      <w:r>
        <w:t>更多相关图书推荐：https://www.jiaokey.com</w:t>
      </w:r>
    </w:p>
    <w:p>
      <w:r>
        <w:t>（美）唐纳德·普雷齐奥西（Donald Preziosi），Claire Farago 其他作品：https://www.jiaokey.com/tag/（美）唐纳德·普雷齐奥西（Donald Preziosi），Claire Farago.html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关键词搜索：https://www.jiaokey.com/tag/艺术并非你想的那样.html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