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全球最美的潜水胜地</w:t>
      </w:r>
    </w:p>
    <w:p>
      <w:r>
        <w:rPr>
          <w:rFonts w:ascii="宋体" w:hAnsi="宋体" w:eastAsia="宋体"/>
          <w:sz w:val="24"/>
        </w:rPr>
        <w:t>劳森·伍德（Lawson Wood）著；朱禹丞译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全球最美的潜水胜地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劳森·伍德（Lawson Wood）著；朱禹丞译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本书出售、求购地址：https://www.jiaokey.com/book/detail/14181904.html</w:t>
      </w:r>
    </w:p>
    <w:p>
      <w:r>
        <w:t>更多相关图书推荐：https://www.jiaokey.com</w:t>
      </w:r>
    </w:p>
    <w:p>
      <w:r>
        <w:t>劳森·伍德（Lawson Wood）著；朱禹丞译 其他作品：https://www.jiaokey.com/tag/劳森·伍德（Lawson Wood）著；朱禹丞译.html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关键词搜索：https://www.jiaokey.com/tag/全球最美的潜水胜地.html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