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从喧嚣到理性  互联网金融全面风险管理手册</w:t>
      </w:r>
    </w:p>
    <w:p>
      <w:r>
        <w:rPr>
          <w:rFonts w:ascii="宋体" w:hAnsi="宋体" w:eastAsia="宋体"/>
          <w:sz w:val="24"/>
        </w:rPr>
        <w:t>陈小辉，陈富节，陈文著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从喧嚣到理性  互联网金融全面风险管理手册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陈小辉，陈富节，陈文著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本书出售、求购地址：https://www.jiaokey.com/book/detail/14181892.html</w:t>
      </w:r>
    </w:p>
    <w:p>
      <w:r>
        <w:t>更多相关图书推荐：https://www.jiaokey.com</w:t>
      </w:r>
    </w:p>
    <w:p>
      <w:r>
        <w:t>陈小辉，陈富节，陈文著 其他作品：https://www.jiaokey.com/tag/陈小辉，陈富节，陈文著.html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关键词搜索：https://www.jiaokey.com/tag/从喧嚣到理性  互联网金融全面风险管理手册.html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