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创新路图  如何管理、衡量创新并从中获利</w:t>
      </w:r>
    </w:p>
    <w:p>
      <w:r>
        <w:rPr>
          <w:rFonts w:ascii="宋体" w:hAnsi="宋体" w:eastAsia="宋体"/>
          <w:sz w:val="24"/>
        </w:rPr>
        <w:t>（美）托尼·达维拉（Tony Davila），（美）马克·J.爱泼斯坦（Marc J.Epstein），（美）罗伯特·D.谢尔顿（Robert D.Shelton）著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创新路图  如何管理、衡量创新并从中获利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（美）托尼·达维拉（Tony Davila），（美）马克·J.爱泼斯坦（Marc J.Epstein），（美）罗伯特·D.谢尔顿（Robert D.Shelton）著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本书出售、求购地址：https://www.jiaokey.com/book/detail/14181890.html</w:t>
      </w:r>
    </w:p>
    <w:p>
      <w:r>
        <w:t>更多相关图书推荐：https://www.jiaokey.com</w:t>
      </w:r>
    </w:p>
    <w:p>
      <w:r>
        <w:t>（美）托尼·达维拉（Tony Davila），（美）马克·J.爱泼斯坦（Marc J.Epstein），（美）罗伯特·D.谢尔顿（Robert D.Shelton）著 其他作品：https://www.jiaokey.com/tag/（美）托尼·达维拉（Tony Davila），（美）马克·J.爱泼斯坦（Marc J.Epstein），（美）罗伯特·D.谢尔顿（Robert D.Shelton）著.html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关键词搜索：https://www.jiaokey.com/tag/创新路图  如何管理、衡量创新并从中获利.html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