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STM32F103x微控制器与μC/OS-Ⅱ操作系统</w:t>
      </w:r>
    </w:p>
    <w:p>
      <w:r>
        <w:rPr>
          <w:rFonts w:ascii="宋体" w:hAnsi="宋体" w:eastAsia="宋体"/>
          <w:sz w:val="24"/>
        </w:rPr>
        <w:t>贾丹平，桂珺主编；刘博，赵柏山，徐耀松副主编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STM32F103x微控制器与μC/OS-Ⅱ操作系统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贾丹平，桂珺主编；刘博，赵柏山，徐耀松副主编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本书出售、求购地址：https://www.jiaokey.com/book/detail/14181880.html</w:t>
      </w:r>
    </w:p>
    <w:p>
      <w:r>
        <w:t>更多相关图书推荐：https://www.jiaokey.com</w:t>
      </w:r>
    </w:p>
    <w:p>
      <w:r>
        <w:t>贾丹平，桂珺主编；刘博，赵柏山，徐耀松副主编 其他作品：https://www.jiaokey.com/tag/贾丹平，桂珺主编；刘博，赵柏山，徐耀松副主编.html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关键词搜索：https://www.jiaokey.com/tag/STM32F103x微控制器与μC/OS-Ⅱ操作系统.html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