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99招教您迎战衰老</w:t>
      </w:r>
    </w:p>
    <w:p>
      <w:r>
        <w:rPr>
          <w:rFonts w:ascii="宋体" w:hAnsi="宋体" w:eastAsia="宋体"/>
          <w:sz w:val="24"/>
        </w:rPr>
        <w:t>（加）丹尼斯·福捷（Danis Fortier）著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99招教您迎战衰老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（加）丹尼斯·福捷（Danis Fortier）著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本书出售、求购地址：https://www.jiaokey.com/book/detail/14181879.html</w:t>
      </w:r>
    </w:p>
    <w:p>
      <w:r>
        <w:t>更多相关图书推荐：https://www.jiaokey.com</w:t>
      </w:r>
    </w:p>
    <w:p>
      <w:r>
        <w:t>（加）丹尼斯·福捷（Danis Fortier）著 其他作品：https://www.jiaokey.com/tag/（加）丹尼斯·福捷（Danis Fortier）著.html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关键词搜索：https://www.jiaokey.com/tag/99招教您迎战衰老.html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