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科技部科技基础性工作专项《国民重要心理特征调查》数据库使用手册</w:t>
      </w:r>
    </w:p>
    <w:p>
      <w:r>
        <w:rPr>
          <w:rFonts w:ascii="宋体" w:hAnsi="宋体" w:eastAsia="宋体"/>
          <w:sz w:val="24"/>
        </w:rPr>
        <w:t>张侃主编；中国科学院心理研究所，“国民重要心理特征调查”项目组编写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科技部科技基础性工作专项《国民重要心理特征调查》数据库使用手册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张侃主编；中国科学院心理研究所，“国民重要心理特征调查”项目组编写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本书出售、求购地址：https://www.jiaokey.com/book/detail/14181877.html</w:t>
      </w:r>
    </w:p>
    <w:p>
      <w:r>
        <w:t>更多相关图书推荐：https://www.jiaokey.com</w:t>
      </w:r>
    </w:p>
    <w:p>
      <w:r>
        <w:t>张侃主编；中国科学院心理研究所，“国民重要心理特征调查”项目组编写 其他作品：https://www.jiaokey.com/tag/张侃主编；中国科学院心理研究所，“国民重要心理特征调查”项目组编写.html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关键词搜索：https://www.jiaokey.com/tag/科技部科技基础性工作专项《国民重要心理特征调查》数据库使用手册.html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