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书名：宿州流韵</w:t>
      </w:r>
    </w:p>
    <w:p>
      <w:r>
        <w:t>作者：宋建国主编</w:t>
      </w:r>
    </w:p>
    <w:p>
      <w:r>
        <w:t>出版社：合肥:安徽人民出版社,2014.11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宿州流韵 评论地址：https://www.jiaokey.com/book/detail/14181866.html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