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安徽文史资料全书  宿州卷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安徽文史资料全书  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本书出售、求购地址：https://www.jiaokey.com/book/detail/14181833.html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关键词搜索：https://www.jiaokey.com/tag/安徽文史资料全书  宿州卷.html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