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追寻宁静  于喧嚣的凡尘中倾听真意</w:t>
      </w:r>
    </w:p>
    <w:p>
      <w:r>
        <w:rPr>
          <w:rFonts w:ascii="宋体" w:hAnsi="宋体" w:eastAsia="宋体"/>
          <w:sz w:val="24"/>
        </w:rPr>
        <w:t>乔治·普罗尼克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追寻宁静  于喧嚣的凡尘中倾听真意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乔治·普罗尼克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本书出售、求购地址：https://www.jiaokey.com/book/detail/14181828.html</w:t>
      </w:r>
    </w:p>
    <w:p>
      <w:r>
        <w:t>更多相关图书推荐：https://www.jiaokey.com</w:t>
      </w:r>
    </w:p>
    <w:p>
      <w:r>
        <w:t>乔治·普罗尼克 其他作品：https://www.jiaokey.com/tag/乔治·普罗尼克.html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关键词搜索：https://www.jiaokey.com/tag/追寻宁静  于喧嚣的凡尘中倾听真意.html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