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大脑黑客  45种大脑超速运转的实用技巧</w:t>
      </w:r>
    </w:p>
    <w:p>
      <w:r>
        <w:rPr>
          <w:rFonts w:ascii="宋体" w:hAnsi="宋体" w:eastAsia="宋体"/>
          <w:sz w:val="24"/>
        </w:rPr>
        <w:t>（英）尼尔·帕维特（Neil Pavitt）著；陈薇薇译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大脑黑客  45种大脑超速运转的实用技巧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（英）尼尔·帕维特（Neil Pavitt）著；陈薇薇译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本书出售、求购地址：https://www.jiaokey.com/book/detail/14181824.html</w:t>
      </w:r>
    </w:p>
    <w:p>
      <w:r>
        <w:t>更多相关图书推荐：https://www.jiaokey.com</w:t>
      </w:r>
    </w:p>
    <w:p>
      <w:r>
        <w:t>（英）尼尔·帕维特（Neil Pavitt）著；陈薇薇译 其他作品：https://www.jiaokey.com/tag/（英）尼尔·帕维特（Neil Pavitt）著；陈薇薇译.html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关键词搜索：https://www.jiaokey.com/tag/大脑黑客  45种大脑超速运转的实用技巧.html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